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1260"/>
        <w:gridCol w:w="1440"/>
        <w:gridCol w:w="90"/>
        <w:gridCol w:w="210"/>
        <w:gridCol w:w="765"/>
        <w:gridCol w:w="480"/>
        <w:gridCol w:w="270"/>
        <w:gridCol w:w="510"/>
        <w:gridCol w:w="1665"/>
        <w:gridCol w:w="1875"/>
      </w:tblGrid>
      <w:tr w14:paraId="7D257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3" w:hRule="atLeast"/>
        </w:trPr>
        <w:tc>
          <w:tcPr>
            <w:tcW w:w="9916" w:type="dxa"/>
            <w:gridSpan w:val="11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vAlign w:val="center"/>
          </w:tcPr>
          <w:p w14:paraId="699A19E8">
            <w:pPr>
              <w:jc w:val="left"/>
              <w:rPr>
                <w:rFonts w:hint="eastAsia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b/>
                <w:bCs/>
                <w:sz w:val="28"/>
                <w:szCs w:val="28"/>
              </w:rPr>
              <w:t>附件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1</w:t>
            </w:r>
            <w:bookmarkStart w:id="0" w:name="_GoBack"/>
            <w:bookmarkEnd w:id="0"/>
          </w:p>
          <w:p w14:paraId="72D3560A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>娄底经济技术开发区招商服务有限公司</w:t>
            </w:r>
            <w:r>
              <w:rPr>
                <w:b/>
                <w:bCs/>
                <w:sz w:val="36"/>
                <w:szCs w:val="36"/>
              </w:rPr>
              <w:t>公开招聘报名表</w:t>
            </w:r>
          </w:p>
          <w:p w14:paraId="4E8C1C17">
            <w:pPr>
              <w:jc w:val="left"/>
            </w:pPr>
            <w:r>
              <w:rPr>
                <w:sz w:val="24"/>
                <w:szCs w:val="24"/>
              </w:rPr>
              <w:t xml:space="preserve">岗位代码：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sz w:val="24"/>
                <w:szCs w:val="24"/>
              </w:rPr>
              <w:t xml:space="preserve">                  应聘岗位：</w:t>
            </w:r>
          </w:p>
        </w:tc>
      </w:tr>
      <w:tr w14:paraId="301B10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351" w:type="dxa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06D1616F">
            <w:pPr>
              <w:spacing w:after="0" w:line="240" w:lineRule="auto"/>
              <w:ind w:firstLine="420" w:firstLineChars="200"/>
              <w:jc w:val="both"/>
            </w:pPr>
            <w:r>
              <w:t>姓名</w:t>
            </w:r>
          </w:p>
        </w:tc>
        <w:tc>
          <w:tcPr>
            <w:tcW w:w="1260" w:type="dxa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4C3EB38C">
            <w:pPr>
              <w:spacing w:line="240" w:lineRule="auto"/>
              <w:jc w:val="center"/>
            </w:pPr>
          </w:p>
        </w:tc>
        <w:tc>
          <w:tcPr>
            <w:tcW w:w="1440" w:type="dxa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7AD95E82">
            <w:pPr>
              <w:spacing w:after="0" w:line="240" w:lineRule="auto"/>
              <w:jc w:val="center"/>
            </w:pPr>
            <w:r>
              <w:t>性别</w:t>
            </w:r>
          </w:p>
        </w:tc>
        <w:tc>
          <w:tcPr>
            <w:tcW w:w="1065" w:type="dxa"/>
            <w:gridSpan w:val="3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0CDFCA9D">
            <w:pPr>
              <w:spacing w:line="240" w:lineRule="auto"/>
              <w:jc w:val="center"/>
            </w:pPr>
          </w:p>
        </w:tc>
        <w:tc>
          <w:tcPr>
            <w:tcW w:w="1260" w:type="dxa"/>
            <w:gridSpan w:val="3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413DB41C">
            <w:pPr>
              <w:spacing w:after="0" w:line="240" w:lineRule="auto"/>
              <w:jc w:val="center"/>
            </w:pPr>
            <w:r>
              <w:t>出生年月</w:t>
            </w:r>
          </w:p>
        </w:tc>
        <w:tc>
          <w:tcPr>
            <w:tcW w:w="1665" w:type="dxa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6B98C0CF">
            <w:pPr>
              <w:spacing w:after="0" w:line="240" w:lineRule="auto"/>
              <w:jc w:val="center"/>
            </w:pPr>
          </w:p>
        </w:tc>
        <w:tc>
          <w:tcPr>
            <w:tcW w:w="1875" w:type="dxa"/>
            <w:vMerge w:val="restart"/>
            <w:tcBorders>
              <w:top w:val="single" w:color="555555" w:sz="10" w:space="0"/>
              <w:left w:val="single" w:color="555555" w:sz="10" w:space="0"/>
              <w:right w:val="single" w:color="555555" w:sz="10" w:space="0"/>
            </w:tcBorders>
            <w:vAlign w:val="center"/>
          </w:tcPr>
          <w:p w14:paraId="5B366040">
            <w:pPr>
              <w:spacing w:line="240" w:lineRule="auto"/>
              <w:jc w:val="center"/>
            </w:pPr>
            <w:r>
              <w:t>照片</w:t>
            </w:r>
          </w:p>
          <w:p w14:paraId="10A5E8CF">
            <w:pPr>
              <w:spacing w:line="240" w:lineRule="auto"/>
              <w:jc w:val="center"/>
            </w:pPr>
            <w:r>
              <w:t>（大一寸）</w:t>
            </w:r>
          </w:p>
        </w:tc>
      </w:tr>
      <w:tr w14:paraId="7FC86F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351" w:type="dxa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04BEEA9D">
            <w:pPr>
              <w:spacing w:after="0" w:line="240" w:lineRule="auto"/>
              <w:jc w:val="center"/>
            </w:pPr>
            <w:r>
              <w:t>曾用名</w:t>
            </w:r>
          </w:p>
        </w:tc>
        <w:tc>
          <w:tcPr>
            <w:tcW w:w="1260" w:type="dxa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6C034C99">
            <w:pPr>
              <w:spacing w:after="0" w:line="240" w:lineRule="auto"/>
              <w:jc w:val="center"/>
            </w:pPr>
          </w:p>
        </w:tc>
        <w:tc>
          <w:tcPr>
            <w:tcW w:w="1440" w:type="dxa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16C92E13">
            <w:pPr>
              <w:spacing w:after="0" w:line="240" w:lineRule="auto"/>
              <w:jc w:val="center"/>
            </w:pPr>
            <w:r>
              <w:t>民族</w:t>
            </w:r>
          </w:p>
        </w:tc>
        <w:tc>
          <w:tcPr>
            <w:tcW w:w="1065" w:type="dxa"/>
            <w:gridSpan w:val="3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464EE4B2">
            <w:pPr>
              <w:spacing w:after="0" w:line="240" w:lineRule="auto"/>
              <w:jc w:val="center"/>
            </w:pPr>
          </w:p>
        </w:tc>
        <w:tc>
          <w:tcPr>
            <w:tcW w:w="1260" w:type="dxa"/>
            <w:gridSpan w:val="3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1CB91D62">
            <w:pPr>
              <w:spacing w:after="0" w:line="240" w:lineRule="auto"/>
              <w:jc w:val="center"/>
            </w:pPr>
            <w:r>
              <w:t>籍贯</w:t>
            </w:r>
          </w:p>
        </w:tc>
        <w:tc>
          <w:tcPr>
            <w:tcW w:w="1665" w:type="dxa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445CD41D">
            <w:pPr>
              <w:spacing w:after="0" w:line="240" w:lineRule="auto"/>
              <w:jc w:val="center"/>
            </w:pPr>
          </w:p>
        </w:tc>
        <w:tc>
          <w:tcPr>
            <w:tcW w:w="1875" w:type="dxa"/>
            <w:vMerge w:val="continue"/>
            <w:tcBorders>
              <w:left w:val="single" w:color="555555" w:sz="10" w:space="0"/>
              <w:right w:val="single" w:color="555555" w:sz="10" w:space="0"/>
            </w:tcBorders>
            <w:vAlign w:val="center"/>
          </w:tcPr>
          <w:p w14:paraId="153D52F2">
            <w:pPr>
              <w:spacing w:line="240" w:lineRule="auto"/>
              <w:jc w:val="center"/>
            </w:pPr>
          </w:p>
        </w:tc>
      </w:tr>
      <w:tr w14:paraId="53F96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351" w:type="dxa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640BBD7E">
            <w:pPr>
              <w:spacing w:after="0" w:line="240" w:lineRule="auto"/>
              <w:jc w:val="center"/>
            </w:pPr>
            <w:r>
              <w:t>参加工作时</w:t>
            </w:r>
          </w:p>
          <w:p w14:paraId="1014B396">
            <w:pPr>
              <w:spacing w:after="0" w:line="240" w:lineRule="auto"/>
              <w:jc w:val="center"/>
            </w:pPr>
            <w:r>
              <w:t>间</w:t>
            </w:r>
          </w:p>
        </w:tc>
        <w:tc>
          <w:tcPr>
            <w:tcW w:w="1260" w:type="dxa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64811497">
            <w:pPr>
              <w:spacing w:after="0" w:line="240" w:lineRule="auto"/>
              <w:jc w:val="center"/>
            </w:pPr>
          </w:p>
        </w:tc>
        <w:tc>
          <w:tcPr>
            <w:tcW w:w="1440" w:type="dxa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1BF70294">
            <w:pPr>
              <w:spacing w:after="0" w:line="240" w:lineRule="auto"/>
              <w:jc w:val="center"/>
            </w:pPr>
            <w:r>
              <w:t>政治面貌</w:t>
            </w:r>
          </w:p>
        </w:tc>
        <w:tc>
          <w:tcPr>
            <w:tcW w:w="1065" w:type="dxa"/>
            <w:gridSpan w:val="3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62DC241F">
            <w:pPr>
              <w:spacing w:after="0" w:line="240" w:lineRule="auto"/>
              <w:jc w:val="center"/>
            </w:pPr>
          </w:p>
        </w:tc>
        <w:tc>
          <w:tcPr>
            <w:tcW w:w="1260" w:type="dxa"/>
            <w:gridSpan w:val="3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431B066C">
            <w:pPr>
              <w:spacing w:after="0" w:line="240" w:lineRule="auto"/>
              <w:jc w:val="center"/>
            </w:pPr>
            <w:r>
              <w:t>职称及从业资格</w:t>
            </w:r>
          </w:p>
        </w:tc>
        <w:tc>
          <w:tcPr>
            <w:tcW w:w="1665" w:type="dxa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27AF8E1A">
            <w:pPr>
              <w:spacing w:line="240" w:lineRule="auto"/>
              <w:jc w:val="center"/>
            </w:pPr>
          </w:p>
        </w:tc>
        <w:tc>
          <w:tcPr>
            <w:tcW w:w="1875" w:type="dxa"/>
            <w:vMerge w:val="continue"/>
            <w:tcBorders>
              <w:left w:val="single" w:color="555555" w:sz="10" w:space="0"/>
              <w:right w:val="single" w:color="555555" w:sz="10" w:space="0"/>
            </w:tcBorders>
            <w:vAlign w:val="center"/>
          </w:tcPr>
          <w:p w14:paraId="6F99F64B">
            <w:pPr>
              <w:spacing w:line="240" w:lineRule="auto"/>
              <w:jc w:val="center"/>
            </w:pPr>
          </w:p>
        </w:tc>
      </w:tr>
      <w:tr w14:paraId="5A0CF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51" w:type="dxa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138C1C6C">
            <w:pPr>
              <w:spacing w:after="0" w:line="240" w:lineRule="auto"/>
              <w:jc w:val="center"/>
            </w:pPr>
            <w:r>
              <w:t>现工作单位</w:t>
            </w:r>
          </w:p>
          <w:p w14:paraId="3AF6C82B">
            <w:pPr>
              <w:spacing w:after="0" w:line="240" w:lineRule="auto"/>
              <w:jc w:val="center"/>
            </w:pPr>
            <w:r>
              <w:t>及职务</w:t>
            </w:r>
          </w:p>
        </w:tc>
        <w:tc>
          <w:tcPr>
            <w:tcW w:w="3765" w:type="dxa"/>
            <w:gridSpan w:val="5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04C62D04">
            <w:pPr>
              <w:spacing w:after="0" w:line="240" w:lineRule="auto"/>
              <w:jc w:val="center"/>
            </w:pPr>
          </w:p>
        </w:tc>
        <w:tc>
          <w:tcPr>
            <w:tcW w:w="1260" w:type="dxa"/>
            <w:gridSpan w:val="3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1DC3D611">
            <w:pPr>
              <w:spacing w:after="0" w:line="240" w:lineRule="auto"/>
              <w:jc w:val="center"/>
            </w:pPr>
            <w:r>
              <w:t>婚姻状况</w:t>
            </w:r>
          </w:p>
        </w:tc>
        <w:tc>
          <w:tcPr>
            <w:tcW w:w="1665" w:type="dxa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6E04C43E">
            <w:pPr>
              <w:spacing w:after="0" w:line="240" w:lineRule="auto"/>
              <w:jc w:val="center"/>
            </w:pPr>
          </w:p>
        </w:tc>
        <w:tc>
          <w:tcPr>
            <w:tcW w:w="1875" w:type="dxa"/>
            <w:vMerge w:val="continue"/>
            <w:tcBorders>
              <w:left w:val="single" w:color="555555" w:sz="10" w:space="0"/>
              <w:right w:val="single" w:color="555555" w:sz="10" w:space="0"/>
            </w:tcBorders>
            <w:vAlign w:val="center"/>
          </w:tcPr>
          <w:p w14:paraId="081FFEED">
            <w:pPr>
              <w:spacing w:line="240" w:lineRule="auto"/>
              <w:jc w:val="center"/>
            </w:pPr>
          </w:p>
        </w:tc>
      </w:tr>
      <w:tr w14:paraId="51CAA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351" w:type="dxa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191850AF">
            <w:pPr>
              <w:spacing w:after="0" w:line="240" w:lineRule="auto"/>
              <w:jc w:val="center"/>
            </w:pPr>
            <w:r>
              <w:t>第一学历</w:t>
            </w:r>
          </w:p>
        </w:tc>
        <w:tc>
          <w:tcPr>
            <w:tcW w:w="1260" w:type="dxa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365AA13F">
            <w:pPr>
              <w:spacing w:after="0" w:line="240" w:lineRule="auto"/>
              <w:jc w:val="center"/>
            </w:pPr>
          </w:p>
        </w:tc>
        <w:tc>
          <w:tcPr>
            <w:tcW w:w="1740" w:type="dxa"/>
            <w:gridSpan w:val="3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6E7E931C">
            <w:pPr>
              <w:spacing w:after="0" w:line="240" w:lineRule="auto"/>
              <w:jc w:val="center"/>
            </w:pPr>
            <w:r>
              <w:t>毕业院校及专业</w:t>
            </w:r>
          </w:p>
        </w:tc>
        <w:tc>
          <w:tcPr>
            <w:tcW w:w="2025" w:type="dxa"/>
            <w:gridSpan w:val="4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3DCC04C6">
            <w:pPr>
              <w:spacing w:after="0" w:line="240" w:lineRule="auto"/>
              <w:jc w:val="center"/>
            </w:pPr>
          </w:p>
        </w:tc>
        <w:tc>
          <w:tcPr>
            <w:tcW w:w="1665" w:type="dxa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4BD44C00">
            <w:pPr>
              <w:spacing w:after="0" w:line="240" w:lineRule="auto"/>
              <w:jc w:val="center"/>
            </w:pPr>
            <w:r>
              <w:t>熟悉何种</w:t>
            </w:r>
          </w:p>
          <w:p w14:paraId="0B20DACD">
            <w:pPr>
              <w:spacing w:after="0" w:line="240" w:lineRule="auto"/>
              <w:jc w:val="center"/>
            </w:pPr>
            <w:r>
              <w:t>外语</w:t>
            </w:r>
          </w:p>
        </w:tc>
        <w:tc>
          <w:tcPr>
            <w:tcW w:w="1875" w:type="dxa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510B23AB">
            <w:pPr>
              <w:spacing w:line="240" w:lineRule="auto"/>
              <w:jc w:val="center"/>
            </w:pPr>
          </w:p>
        </w:tc>
      </w:tr>
      <w:tr w14:paraId="50C2B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351" w:type="dxa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4467F3E6">
            <w:pPr>
              <w:spacing w:after="0" w:line="240" w:lineRule="auto"/>
              <w:jc w:val="center"/>
            </w:pPr>
            <w:r>
              <w:t>最高学历</w:t>
            </w:r>
          </w:p>
        </w:tc>
        <w:tc>
          <w:tcPr>
            <w:tcW w:w="1260" w:type="dxa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46125A3C">
            <w:pPr>
              <w:spacing w:after="0" w:line="240" w:lineRule="auto"/>
              <w:jc w:val="center"/>
            </w:pPr>
          </w:p>
        </w:tc>
        <w:tc>
          <w:tcPr>
            <w:tcW w:w="1740" w:type="dxa"/>
            <w:gridSpan w:val="3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7A0CA954">
            <w:pPr>
              <w:spacing w:after="0" w:line="240" w:lineRule="auto"/>
              <w:jc w:val="center"/>
            </w:pPr>
            <w:r>
              <w:t>毕业院校及专业</w:t>
            </w:r>
          </w:p>
        </w:tc>
        <w:tc>
          <w:tcPr>
            <w:tcW w:w="2025" w:type="dxa"/>
            <w:gridSpan w:val="4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7F2D27DC">
            <w:pPr>
              <w:spacing w:after="0" w:line="240" w:lineRule="auto"/>
              <w:jc w:val="center"/>
            </w:pPr>
          </w:p>
        </w:tc>
        <w:tc>
          <w:tcPr>
            <w:tcW w:w="1665" w:type="dxa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2FA964F5">
            <w:pPr>
              <w:spacing w:after="0" w:line="240" w:lineRule="auto"/>
              <w:jc w:val="center"/>
            </w:pPr>
            <w:r>
              <w:t>人事档案</w:t>
            </w:r>
          </w:p>
          <w:p w14:paraId="3A42FD4D">
            <w:pPr>
              <w:spacing w:after="0" w:line="240" w:lineRule="auto"/>
              <w:jc w:val="center"/>
            </w:pPr>
            <w:r>
              <w:t>所在地</w:t>
            </w:r>
          </w:p>
        </w:tc>
        <w:tc>
          <w:tcPr>
            <w:tcW w:w="1875" w:type="dxa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730E6529">
            <w:pPr>
              <w:spacing w:after="0" w:line="240" w:lineRule="auto"/>
              <w:jc w:val="center"/>
            </w:pPr>
          </w:p>
        </w:tc>
      </w:tr>
      <w:tr w14:paraId="344596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351" w:type="dxa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2C5312DA">
            <w:pPr>
              <w:spacing w:after="0" w:line="240" w:lineRule="auto"/>
              <w:jc w:val="center"/>
            </w:pPr>
            <w:r>
              <w:t>通讯地址</w:t>
            </w:r>
          </w:p>
          <w:p w14:paraId="1304F395">
            <w:pPr>
              <w:spacing w:after="0" w:line="240" w:lineRule="auto"/>
              <w:jc w:val="center"/>
            </w:pPr>
            <w:r>
              <w:t>（住址）</w:t>
            </w:r>
          </w:p>
        </w:tc>
        <w:tc>
          <w:tcPr>
            <w:tcW w:w="5025" w:type="dxa"/>
            <w:gridSpan w:val="8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31EB40FD">
            <w:pPr>
              <w:spacing w:after="0" w:line="240" w:lineRule="auto"/>
              <w:jc w:val="center"/>
            </w:pPr>
          </w:p>
        </w:tc>
        <w:tc>
          <w:tcPr>
            <w:tcW w:w="1665" w:type="dxa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5CAA1EBF">
            <w:pPr>
              <w:spacing w:after="0" w:line="240" w:lineRule="auto"/>
              <w:jc w:val="center"/>
            </w:pPr>
            <w:r>
              <w:t>联系电话</w:t>
            </w:r>
          </w:p>
        </w:tc>
        <w:tc>
          <w:tcPr>
            <w:tcW w:w="1875" w:type="dxa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1298BA75">
            <w:pPr>
              <w:spacing w:after="0" w:line="240" w:lineRule="auto"/>
              <w:jc w:val="center"/>
            </w:pPr>
          </w:p>
        </w:tc>
      </w:tr>
      <w:tr w14:paraId="5994C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351" w:type="dxa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58A046C9">
            <w:pPr>
              <w:spacing w:after="0" w:line="240" w:lineRule="auto"/>
              <w:jc w:val="center"/>
            </w:pPr>
            <w:r>
              <w:t>电子邮箱</w:t>
            </w:r>
          </w:p>
        </w:tc>
        <w:tc>
          <w:tcPr>
            <w:tcW w:w="3000" w:type="dxa"/>
            <w:gridSpan w:val="4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0E294331">
            <w:pPr>
              <w:spacing w:after="0" w:line="240" w:lineRule="auto"/>
              <w:jc w:val="center"/>
            </w:pPr>
          </w:p>
        </w:tc>
        <w:tc>
          <w:tcPr>
            <w:tcW w:w="1515" w:type="dxa"/>
            <w:gridSpan w:val="3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14D1B0EA">
            <w:pPr>
              <w:spacing w:after="0" w:line="240" w:lineRule="auto"/>
              <w:jc w:val="center"/>
            </w:pPr>
            <w:r>
              <w:t>身份证号码</w:t>
            </w:r>
          </w:p>
        </w:tc>
        <w:tc>
          <w:tcPr>
            <w:tcW w:w="4050" w:type="dxa"/>
            <w:gridSpan w:val="3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497CA508">
            <w:pPr>
              <w:spacing w:after="0" w:line="240" w:lineRule="auto"/>
              <w:jc w:val="center"/>
            </w:pPr>
          </w:p>
        </w:tc>
      </w:tr>
      <w:tr w14:paraId="2424F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351" w:type="dxa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7274ACD3">
            <w:pPr>
              <w:spacing w:after="0" w:line="240" w:lineRule="auto"/>
              <w:jc w:val="center"/>
            </w:pPr>
            <w:r>
              <w:t>个人简历（含</w:t>
            </w:r>
          </w:p>
          <w:p w14:paraId="7CB5C0AA">
            <w:pPr>
              <w:spacing w:after="0" w:line="240" w:lineRule="auto"/>
              <w:jc w:val="center"/>
            </w:pPr>
            <w:r>
              <w:t>在校学习、工</w:t>
            </w:r>
          </w:p>
          <w:p w14:paraId="7DC39DCA">
            <w:pPr>
              <w:spacing w:after="0" w:line="240" w:lineRule="auto"/>
              <w:jc w:val="center"/>
            </w:pPr>
            <w:r>
              <w:t>作经历、工作</w:t>
            </w:r>
          </w:p>
          <w:p w14:paraId="522968C5">
            <w:pPr>
              <w:spacing w:after="0" w:line="240" w:lineRule="auto"/>
              <w:jc w:val="center"/>
            </w:pPr>
            <w:r>
              <w:t>业绩、担任职</w:t>
            </w:r>
          </w:p>
          <w:p w14:paraId="657308D1">
            <w:pPr>
              <w:spacing w:after="0" w:line="240" w:lineRule="auto"/>
              <w:jc w:val="center"/>
            </w:pPr>
            <w:r>
              <w:t>务等）</w:t>
            </w:r>
          </w:p>
        </w:tc>
        <w:tc>
          <w:tcPr>
            <w:tcW w:w="8565" w:type="dxa"/>
            <w:gridSpan w:val="10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28249EEC">
            <w:pPr>
              <w:spacing w:after="0" w:line="240" w:lineRule="auto"/>
              <w:jc w:val="center"/>
            </w:pPr>
          </w:p>
        </w:tc>
      </w:tr>
      <w:tr w14:paraId="77CA4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51" w:type="dxa"/>
            <w:vMerge w:val="restart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4C873C1D">
            <w:pPr>
              <w:spacing w:after="0" w:line="240" w:lineRule="auto"/>
              <w:jc w:val="center"/>
            </w:pPr>
            <w:r>
              <w:t>家庭成员</w:t>
            </w:r>
          </w:p>
          <w:p w14:paraId="0E6CBD2B">
            <w:pPr>
              <w:spacing w:after="0" w:line="240" w:lineRule="auto"/>
              <w:jc w:val="center"/>
            </w:pPr>
            <w:r>
              <w:t>（父母、配</w:t>
            </w:r>
          </w:p>
          <w:p w14:paraId="150CD4C4">
            <w:pPr>
              <w:spacing w:after="0" w:line="240" w:lineRule="auto"/>
              <w:jc w:val="center"/>
            </w:pPr>
            <w:r>
              <w:t>偶、子女）</w:t>
            </w:r>
          </w:p>
        </w:tc>
        <w:tc>
          <w:tcPr>
            <w:tcW w:w="1260" w:type="dxa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31844C76">
            <w:pPr>
              <w:spacing w:after="0" w:line="240" w:lineRule="auto"/>
              <w:jc w:val="center"/>
            </w:pPr>
            <w:r>
              <w:t>关系</w:t>
            </w:r>
          </w:p>
        </w:tc>
        <w:tc>
          <w:tcPr>
            <w:tcW w:w="1530" w:type="dxa"/>
            <w:gridSpan w:val="2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3FC25C6E">
            <w:pPr>
              <w:spacing w:after="0" w:line="240" w:lineRule="auto"/>
              <w:jc w:val="center"/>
            </w:pPr>
            <w:r>
              <w:t>姓名</w:t>
            </w:r>
          </w:p>
        </w:tc>
        <w:tc>
          <w:tcPr>
            <w:tcW w:w="1455" w:type="dxa"/>
            <w:gridSpan w:val="3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63934783">
            <w:pPr>
              <w:spacing w:after="0" w:line="240" w:lineRule="auto"/>
              <w:jc w:val="center"/>
            </w:pPr>
            <w:r>
              <w:t>出生年月</w:t>
            </w:r>
          </w:p>
        </w:tc>
        <w:tc>
          <w:tcPr>
            <w:tcW w:w="4320" w:type="dxa"/>
            <w:gridSpan w:val="4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768BABB9">
            <w:pPr>
              <w:spacing w:after="0" w:line="240" w:lineRule="auto"/>
              <w:jc w:val="center"/>
            </w:pPr>
            <w:r>
              <w:t>工作单位及职务</w:t>
            </w:r>
          </w:p>
        </w:tc>
      </w:tr>
      <w:tr w14:paraId="18C9B5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51" w:type="dxa"/>
            <w:vMerge w:val="continue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297DBA3A">
            <w:pPr>
              <w:spacing w:after="0" w:line="240" w:lineRule="auto"/>
              <w:jc w:val="center"/>
            </w:pPr>
          </w:p>
        </w:tc>
        <w:tc>
          <w:tcPr>
            <w:tcW w:w="1260" w:type="dxa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71E75F3F">
            <w:pPr>
              <w:spacing w:after="0" w:line="240" w:lineRule="auto"/>
              <w:jc w:val="center"/>
            </w:pPr>
            <w:r>
              <w:t>父亲</w:t>
            </w:r>
          </w:p>
        </w:tc>
        <w:tc>
          <w:tcPr>
            <w:tcW w:w="1530" w:type="dxa"/>
            <w:gridSpan w:val="2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5D60E01D">
            <w:pPr>
              <w:spacing w:after="0" w:line="240" w:lineRule="auto"/>
              <w:jc w:val="center"/>
            </w:pPr>
          </w:p>
        </w:tc>
        <w:tc>
          <w:tcPr>
            <w:tcW w:w="1455" w:type="dxa"/>
            <w:gridSpan w:val="3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0AC9FA2B">
            <w:pPr>
              <w:spacing w:after="0" w:line="240" w:lineRule="auto"/>
              <w:jc w:val="center"/>
            </w:pPr>
          </w:p>
        </w:tc>
        <w:tc>
          <w:tcPr>
            <w:tcW w:w="4320" w:type="dxa"/>
            <w:gridSpan w:val="4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6B308A19">
            <w:pPr>
              <w:spacing w:after="0" w:line="240" w:lineRule="auto"/>
              <w:jc w:val="center"/>
            </w:pPr>
          </w:p>
        </w:tc>
      </w:tr>
      <w:tr w14:paraId="0DF7A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51" w:type="dxa"/>
            <w:vMerge w:val="continue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1D8D3D05">
            <w:pPr>
              <w:spacing w:after="0" w:line="240" w:lineRule="auto"/>
              <w:jc w:val="center"/>
            </w:pPr>
          </w:p>
        </w:tc>
        <w:tc>
          <w:tcPr>
            <w:tcW w:w="1260" w:type="dxa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1E3E0CB0">
            <w:pPr>
              <w:spacing w:after="0" w:line="240" w:lineRule="auto"/>
              <w:jc w:val="center"/>
            </w:pPr>
            <w:r>
              <w:t>母亲</w:t>
            </w:r>
          </w:p>
        </w:tc>
        <w:tc>
          <w:tcPr>
            <w:tcW w:w="1530" w:type="dxa"/>
            <w:gridSpan w:val="2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3D622145">
            <w:pPr>
              <w:spacing w:after="0" w:line="240" w:lineRule="auto"/>
              <w:jc w:val="center"/>
            </w:pPr>
          </w:p>
        </w:tc>
        <w:tc>
          <w:tcPr>
            <w:tcW w:w="1455" w:type="dxa"/>
            <w:gridSpan w:val="3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04FF9F96">
            <w:pPr>
              <w:spacing w:after="0" w:line="240" w:lineRule="auto"/>
              <w:jc w:val="center"/>
            </w:pPr>
          </w:p>
        </w:tc>
        <w:tc>
          <w:tcPr>
            <w:tcW w:w="4320" w:type="dxa"/>
            <w:gridSpan w:val="4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55844F76">
            <w:pPr>
              <w:spacing w:after="0" w:line="240" w:lineRule="auto"/>
              <w:jc w:val="center"/>
            </w:pPr>
          </w:p>
        </w:tc>
      </w:tr>
      <w:tr w14:paraId="3D5FB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51" w:type="dxa"/>
            <w:vMerge w:val="continue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20CE01D5">
            <w:pPr>
              <w:spacing w:after="0" w:line="240" w:lineRule="auto"/>
              <w:jc w:val="center"/>
            </w:pPr>
          </w:p>
        </w:tc>
        <w:tc>
          <w:tcPr>
            <w:tcW w:w="1260" w:type="dxa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45202088">
            <w:pPr>
              <w:spacing w:after="0" w:line="240" w:lineRule="auto"/>
              <w:jc w:val="center"/>
            </w:pPr>
            <w:r>
              <w:t>配偶</w:t>
            </w:r>
          </w:p>
        </w:tc>
        <w:tc>
          <w:tcPr>
            <w:tcW w:w="1530" w:type="dxa"/>
            <w:gridSpan w:val="2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68DC8CF6">
            <w:pPr>
              <w:spacing w:after="0" w:line="240" w:lineRule="auto"/>
              <w:jc w:val="center"/>
            </w:pPr>
          </w:p>
        </w:tc>
        <w:tc>
          <w:tcPr>
            <w:tcW w:w="1455" w:type="dxa"/>
            <w:gridSpan w:val="3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15BB1438">
            <w:pPr>
              <w:spacing w:after="0" w:line="240" w:lineRule="auto"/>
              <w:jc w:val="center"/>
            </w:pPr>
          </w:p>
        </w:tc>
        <w:tc>
          <w:tcPr>
            <w:tcW w:w="4320" w:type="dxa"/>
            <w:gridSpan w:val="4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1E69FBC0">
            <w:pPr>
              <w:spacing w:after="0" w:line="240" w:lineRule="auto"/>
              <w:jc w:val="center"/>
            </w:pPr>
          </w:p>
        </w:tc>
      </w:tr>
      <w:tr w14:paraId="624054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51" w:type="dxa"/>
            <w:vMerge w:val="continue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0103BE84">
            <w:pPr>
              <w:spacing w:after="0" w:line="240" w:lineRule="auto"/>
              <w:jc w:val="center"/>
            </w:pPr>
          </w:p>
        </w:tc>
        <w:tc>
          <w:tcPr>
            <w:tcW w:w="1260" w:type="dxa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73C8F2D6">
            <w:pPr>
              <w:spacing w:after="0" w:line="240" w:lineRule="auto"/>
              <w:jc w:val="center"/>
            </w:pPr>
            <w:r>
              <w:t>小孩1</w:t>
            </w:r>
          </w:p>
        </w:tc>
        <w:tc>
          <w:tcPr>
            <w:tcW w:w="1530" w:type="dxa"/>
            <w:gridSpan w:val="2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09609973">
            <w:pPr>
              <w:spacing w:after="0" w:line="240" w:lineRule="auto"/>
              <w:jc w:val="center"/>
            </w:pPr>
          </w:p>
        </w:tc>
        <w:tc>
          <w:tcPr>
            <w:tcW w:w="1455" w:type="dxa"/>
            <w:gridSpan w:val="3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4E7DAE0F">
            <w:pPr>
              <w:spacing w:after="0" w:line="240" w:lineRule="auto"/>
              <w:jc w:val="center"/>
            </w:pPr>
          </w:p>
        </w:tc>
        <w:tc>
          <w:tcPr>
            <w:tcW w:w="4320" w:type="dxa"/>
            <w:gridSpan w:val="4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41D4C533">
            <w:pPr>
              <w:spacing w:after="0" w:line="240" w:lineRule="auto"/>
              <w:jc w:val="center"/>
            </w:pPr>
          </w:p>
        </w:tc>
      </w:tr>
      <w:tr w14:paraId="10BD1C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51" w:type="dxa"/>
            <w:vMerge w:val="continue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3D08D3D1">
            <w:pPr>
              <w:spacing w:after="0" w:line="240" w:lineRule="auto"/>
              <w:jc w:val="center"/>
            </w:pPr>
          </w:p>
        </w:tc>
        <w:tc>
          <w:tcPr>
            <w:tcW w:w="1260" w:type="dxa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072947AD">
            <w:pPr>
              <w:spacing w:after="0" w:line="240" w:lineRule="auto"/>
              <w:jc w:val="center"/>
            </w:pPr>
            <w:r>
              <w:t>小孩2</w:t>
            </w:r>
          </w:p>
        </w:tc>
        <w:tc>
          <w:tcPr>
            <w:tcW w:w="1530" w:type="dxa"/>
            <w:gridSpan w:val="2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1BBD39A9">
            <w:pPr>
              <w:spacing w:after="0" w:line="240" w:lineRule="auto"/>
              <w:jc w:val="center"/>
            </w:pPr>
          </w:p>
        </w:tc>
        <w:tc>
          <w:tcPr>
            <w:tcW w:w="1455" w:type="dxa"/>
            <w:gridSpan w:val="3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6C9C43BE">
            <w:pPr>
              <w:spacing w:after="0" w:line="240" w:lineRule="auto"/>
              <w:jc w:val="center"/>
            </w:pPr>
          </w:p>
        </w:tc>
        <w:tc>
          <w:tcPr>
            <w:tcW w:w="4320" w:type="dxa"/>
            <w:gridSpan w:val="4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43225016">
            <w:pPr>
              <w:spacing w:after="0" w:line="240" w:lineRule="auto"/>
              <w:jc w:val="center"/>
            </w:pPr>
          </w:p>
        </w:tc>
      </w:tr>
      <w:tr w14:paraId="63BBB1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351" w:type="dxa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371FA46C">
            <w:pPr>
              <w:spacing w:after="0" w:line="240" w:lineRule="auto"/>
              <w:jc w:val="center"/>
            </w:pPr>
            <w:r>
              <w:t>有何特长</w:t>
            </w:r>
          </w:p>
        </w:tc>
        <w:tc>
          <w:tcPr>
            <w:tcW w:w="8565" w:type="dxa"/>
            <w:gridSpan w:val="10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28B1BC52">
            <w:pPr>
              <w:spacing w:after="0" w:line="240" w:lineRule="auto"/>
              <w:jc w:val="center"/>
            </w:pPr>
          </w:p>
        </w:tc>
      </w:tr>
      <w:tr w14:paraId="18FF24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351" w:type="dxa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35EF1134">
            <w:pPr>
              <w:spacing w:after="0" w:line="240" w:lineRule="auto"/>
              <w:jc w:val="center"/>
            </w:pPr>
            <w:r>
              <w:t>何时何地受</w:t>
            </w:r>
          </w:p>
          <w:p w14:paraId="06A31253">
            <w:pPr>
              <w:spacing w:after="0" w:line="240" w:lineRule="auto"/>
              <w:jc w:val="center"/>
            </w:pPr>
            <w:r>
              <w:t>过何种奖励</w:t>
            </w:r>
          </w:p>
          <w:p w14:paraId="04F04867">
            <w:pPr>
              <w:spacing w:after="0" w:line="240" w:lineRule="auto"/>
              <w:jc w:val="center"/>
            </w:pPr>
            <w:r>
              <w:t>或处分</w:t>
            </w:r>
          </w:p>
        </w:tc>
        <w:tc>
          <w:tcPr>
            <w:tcW w:w="8565" w:type="dxa"/>
            <w:gridSpan w:val="10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7A68177F">
            <w:pPr>
              <w:spacing w:after="0" w:line="240" w:lineRule="auto"/>
              <w:jc w:val="center"/>
            </w:pPr>
          </w:p>
        </w:tc>
      </w:tr>
      <w:tr w14:paraId="1C6C1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51" w:type="dxa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0381FA0E">
            <w:pPr>
              <w:spacing w:after="0" w:line="240" w:lineRule="auto"/>
              <w:jc w:val="center"/>
            </w:pPr>
            <w:r>
              <w:t>备注</w:t>
            </w:r>
          </w:p>
        </w:tc>
        <w:tc>
          <w:tcPr>
            <w:tcW w:w="8565" w:type="dxa"/>
            <w:gridSpan w:val="10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043E8581">
            <w:pPr>
              <w:spacing w:after="0" w:line="240" w:lineRule="auto"/>
              <w:jc w:val="center"/>
            </w:pPr>
          </w:p>
        </w:tc>
      </w:tr>
      <w:tr w14:paraId="1D06A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1351" w:type="dxa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092A860C">
            <w:pPr>
              <w:spacing w:after="0" w:line="240" w:lineRule="auto"/>
              <w:jc w:val="center"/>
            </w:pPr>
            <w:r>
              <w:t>真实性</w:t>
            </w:r>
          </w:p>
          <w:p w14:paraId="1EF07C32">
            <w:pPr>
              <w:spacing w:after="0" w:line="240" w:lineRule="auto"/>
              <w:jc w:val="center"/>
            </w:pPr>
            <w:r>
              <w:t>声明</w:t>
            </w:r>
          </w:p>
        </w:tc>
        <w:tc>
          <w:tcPr>
            <w:tcW w:w="8565" w:type="dxa"/>
            <w:gridSpan w:val="10"/>
            <w:tcBorders>
              <w:top w:val="single" w:color="555555" w:sz="10" w:space="0"/>
              <w:left w:val="single" w:color="555555" w:sz="10" w:space="0"/>
              <w:bottom w:val="single" w:color="555555" w:sz="10" w:space="0"/>
              <w:right w:val="single" w:color="555555" w:sz="10" w:space="0"/>
            </w:tcBorders>
            <w:vAlign w:val="center"/>
          </w:tcPr>
          <w:p w14:paraId="4A0BC13F">
            <w:pPr>
              <w:spacing w:after="0" w:line="240" w:lineRule="auto"/>
              <w:jc w:val="left"/>
            </w:pPr>
            <w:r>
              <w:t>本人郑重承诺：以上所提供个人资料直实、可靠、有效，如有不实，愿承担由此造</w:t>
            </w:r>
          </w:p>
          <w:p w14:paraId="2664FF63">
            <w:pPr>
              <w:spacing w:after="0" w:line="240" w:lineRule="auto"/>
              <w:jc w:val="left"/>
              <w:rPr>
                <w:rFonts w:hint="eastAsia" w:eastAsia="宋体"/>
                <w:lang w:val="en-US" w:eastAsia="zh-CN"/>
              </w:rPr>
            </w:pPr>
            <w:r>
              <w:t>成的一切后果。（注：本人签名必须手写）</w:t>
            </w:r>
            <w:r>
              <w:rPr>
                <w:rFonts w:hint="eastAsia"/>
                <w:lang w:val="en-US" w:eastAsia="zh-CN"/>
              </w:rPr>
              <w:t xml:space="preserve"> </w:t>
            </w:r>
          </w:p>
          <w:p w14:paraId="26355CFA">
            <w:pPr>
              <w:spacing w:after="0" w:line="240" w:lineRule="auto"/>
              <w:jc w:val="center"/>
            </w:pPr>
            <w:r>
              <w:rPr>
                <w:rFonts w:hint="eastAsia"/>
                <w:lang w:val="en-US" w:eastAsia="zh-CN"/>
              </w:rPr>
              <w:t xml:space="preserve">                        </w:t>
            </w:r>
            <w:r>
              <w:t>本人签名：</w:t>
            </w:r>
            <w:r>
              <w:rPr>
                <w:u w:val="single"/>
              </w:rPr>
              <w:t xml:space="preserve">             </w:t>
            </w:r>
            <w: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         </w:t>
            </w:r>
            <w:r>
              <w:t xml:space="preserve"> 年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t>月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t>日</w:t>
            </w:r>
          </w:p>
        </w:tc>
      </w:tr>
      <w:tr w14:paraId="41311C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916" w:type="dxa"/>
            <w:gridSpan w:val="11"/>
            <w:tcBorders>
              <w:top w:val="single" w:color="EEEEEE" w:sz="2" w:space="0"/>
              <w:left w:val="single" w:color="EEEEEE" w:sz="2" w:space="0"/>
              <w:bottom w:val="single" w:color="EEEEEE" w:sz="2" w:space="0"/>
              <w:right w:val="single" w:color="EEEEEE" w:sz="2" w:space="0"/>
            </w:tcBorders>
            <w:vAlign w:val="bottom"/>
          </w:tcPr>
          <w:p w14:paraId="6E33CA3F">
            <w:pPr>
              <w:jc w:val="right"/>
            </w:pPr>
            <w:r>
              <w:t>9</w:t>
            </w:r>
          </w:p>
        </w:tc>
      </w:tr>
    </w:tbl>
    <w:p w14:paraId="2170F5A2"/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Yu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ＭＳ 明朝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202B3AD6"/>
    <w:rsid w:val="50A11F14"/>
    <w:rsid w:val="6545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qFormat="1" w:uiPriority="99" w:semiHidden="0" w:name="List"/>
    <w:lsdException w:qFormat="1" w:uiPriority="99" w:semiHidden="0" w:name="List Bullet"/>
    <w:lsdException w:qFormat="1" w:uiPriority="99" w:semiHidden="0" w:name="List Number"/>
    <w:lsdException w:qFormat="1"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qFormat="1"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semiHidden="0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qFormat="1"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unhideWhenUsed="0" w:uiPriority="65" w:semiHidden="0" w:name="Medium List 1 Accent 6"/>
    <w:lsdException w:qFormat="1"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宋体" w:hAnsi="宋体" w:eastAsia="宋体" w:cstheme="minorBidi"/>
      <w:sz w:val="21"/>
      <w:szCs w:val="22"/>
      <w:lang w:val="en-US" w:eastAsia="en-US" w:bidi="ar-SA"/>
    </w:rPr>
  </w:style>
  <w:style w:type="paragraph" w:styleId="3">
    <w:name w:val="heading 1"/>
    <w:basedOn w:val="1"/>
    <w:next w:val="1"/>
    <w:link w:val="138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9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40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52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53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4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5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2">
    <w:name w:val="Default Paragraph Font"/>
    <w:semiHidden/>
    <w:unhideWhenUsed/>
    <w:uiPriority w:val="1"/>
  </w:style>
  <w:style w:type="table" w:default="1" w:styleId="3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7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qFormat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qFormat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qFormat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6"/>
    <w:unhideWhenUsed/>
    <w:qFormat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4"/>
    <w:unhideWhenUsed/>
    <w:qFormat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qFormat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footer"/>
    <w:basedOn w:val="1"/>
    <w:link w:val="136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header"/>
    <w:basedOn w:val="1"/>
    <w:link w:val="135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6">
    <w:name w:val="Subtitle"/>
    <w:basedOn w:val="1"/>
    <w:next w:val="1"/>
    <w:link w:val="142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7">
    <w:name w:val="List"/>
    <w:basedOn w:val="1"/>
    <w:unhideWhenUsed/>
    <w:qFormat/>
    <w:uiPriority w:val="99"/>
    <w:pPr>
      <w:ind w:left="360" w:hanging="360"/>
      <w:contextualSpacing/>
    </w:pPr>
  </w:style>
  <w:style w:type="paragraph" w:styleId="28">
    <w:name w:val="Body Text 2"/>
    <w:basedOn w:val="1"/>
    <w:link w:val="145"/>
    <w:unhideWhenUsed/>
    <w:qFormat/>
    <w:uiPriority w:val="99"/>
    <w:pPr>
      <w:spacing w:after="120" w:line="480" w:lineRule="auto"/>
    </w:pPr>
  </w:style>
  <w:style w:type="paragraph" w:styleId="29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30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31">
    <w:name w:val="Title"/>
    <w:basedOn w:val="1"/>
    <w:next w:val="1"/>
    <w:link w:val="141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3">
    <w:name w:val="Table Grid"/>
    <w:basedOn w:val="3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4">
    <w:name w:val="Light Shading"/>
    <w:basedOn w:val="32"/>
    <w:qFormat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5">
    <w:name w:val="Light Shading Accent 1"/>
    <w:basedOn w:val="32"/>
    <w:qFormat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6">
    <w:name w:val="Light Shading Accent 2"/>
    <w:basedOn w:val="32"/>
    <w:qFormat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7">
    <w:name w:val="Light Shading Accent 3"/>
    <w:basedOn w:val="32"/>
    <w:qFormat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8">
    <w:name w:val="Light Shading Accent 4"/>
    <w:basedOn w:val="32"/>
    <w:qFormat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9">
    <w:name w:val="Light Shading Accent 5"/>
    <w:basedOn w:val="32"/>
    <w:qFormat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Shading Accent 6"/>
    <w:basedOn w:val="32"/>
    <w:qFormat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41">
    <w:name w:val="Light List"/>
    <w:basedOn w:val="32"/>
    <w:qFormat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2">
    <w:name w:val="Light List Accent 1"/>
    <w:basedOn w:val="3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3">
    <w:name w:val="Light List Accent 2"/>
    <w:basedOn w:val="32"/>
    <w:qFormat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4">
    <w:name w:val="Light List Accent 3"/>
    <w:basedOn w:val="32"/>
    <w:qFormat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5">
    <w:name w:val="Light List Accent 4"/>
    <w:basedOn w:val="32"/>
    <w:qFormat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6">
    <w:name w:val="Light List Accent 5"/>
    <w:basedOn w:val="32"/>
    <w:qFormat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7">
    <w:name w:val="Light List Accent 6"/>
    <w:basedOn w:val="32"/>
    <w:qFormat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8">
    <w:name w:val="Light Grid"/>
    <w:basedOn w:val="32"/>
    <w:qFormat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9">
    <w:name w:val="Light Grid Accent 1"/>
    <w:basedOn w:val="32"/>
    <w:qFormat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50">
    <w:name w:val="Light Grid Accent 2"/>
    <w:basedOn w:val="3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51">
    <w:name w:val="Light Grid Accent 3"/>
    <w:basedOn w:val="32"/>
    <w:qFormat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2">
    <w:name w:val="Light Grid Accent 4"/>
    <w:basedOn w:val="32"/>
    <w:qFormat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3">
    <w:name w:val="Light Grid Accent 5"/>
    <w:basedOn w:val="32"/>
    <w:qFormat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4">
    <w:name w:val="Light Grid Accent 6"/>
    <w:basedOn w:val="32"/>
    <w:qFormat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5">
    <w:name w:val="Medium Shading 1"/>
    <w:basedOn w:val="32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1"/>
    <w:basedOn w:val="32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2"/>
    <w:basedOn w:val="32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3"/>
    <w:basedOn w:val="3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4"/>
    <w:basedOn w:val="32"/>
    <w:qFormat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1 Accent 5"/>
    <w:basedOn w:val="32"/>
    <w:qFormat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1">
    <w:name w:val="Medium Shading 1 Accent 6"/>
    <w:basedOn w:val="32"/>
    <w:qFormat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2">
    <w:name w:val="Medium Shading 2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1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2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3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4"/>
    <w:basedOn w:val="3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Shading 2 Accent 5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8">
    <w:name w:val="Medium Shading 2 Accent 6"/>
    <w:basedOn w:val="32"/>
    <w:qFormat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9">
    <w:name w:val="Medium Lis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70">
    <w:name w:val="Medium List 1 Accent 1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71">
    <w:name w:val="Medium List 1 Accent 2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2">
    <w:name w:val="Medium List 1 Accent 3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3">
    <w:name w:val="Medium List 1 Accent 4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4">
    <w:name w:val="Medium List 1 Accent 5"/>
    <w:basedOn w:val="32"/>
    <w:qFormat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5">
    <w:name w:val="Medium List 1 Accent 6"/>
    <w:basedOn w:val="3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6">
    <w:name w:val="Medium Lis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1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2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3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4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List 2 Accent 5"/>
    <w:basedOn w:val="3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2">
    <w:name w:val="Medium List 2 Accent 6"/>
    <w:basedOn w:val="32"/>
    <w:qFormat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3">
    <w:name w:val="Medium Grid 1"/>
    <w:basedOn w:val="3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4">
    <w:name w:val="Medium Grid 1 Accent 1"/>
    <w:basedOn w:val="3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5">
    <w:name w:val="Medium Grid 1 Accent 2"/>
    <w:basedOn w:val="3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6">
    <w:name w:val="Medium Grid 1 Accent 3"/>
    <w:basedOn w:val="3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7">
    <w:name w:val="Medium Grid 1 Accent 4"/>
    <w:basedOn w:val="3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8">
    <w:name w:val="Medium Grid 1 Accent 5"/>
    <w:basedOn w:val="3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9">
    <w:name w:val="Medium Grid 1 Accent 6"/>
    <w:basedOn w:val="3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0">
    <w:name w:val="Medium Grid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1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2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3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4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5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6"/>
    <w:basedOn w:val="3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8">
    <w:name w:val="Medium Grid 3 Accent 1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9">
    <w:name w:val="Medium Grid 3 Accent 2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00">
    <w:name w:val="Medium Grid 3 Accent 3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01">
    <w:name w:val="Medium Grid 3 Accent 4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2">
    <w:name w:val="Medium Grid 3 Accent 5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3">
    <w:name w:val="Medium Grid 3 Accent 6"/>
    <w:basedOn w:val="3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4">
    <w:name w:val="Dark List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5">
    <w:name w:val="Dark List Accent 1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6">
    <w:name w:val="Dark List Accent 2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7">
    <w:name w:val="Dark List Accent 3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8">
    <w:name w:val="Dark List Accent 4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9">
    <w:name w:val="Dark List Accent 5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0">
    <w:name w:val="Dark List Accent 6"/>
    <w:basedOn w:val="3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11">
    <w:name w:val="Colorful Shading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1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3">
    <w:name w:val="Colorful Shading Accent 2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3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5">
    <w:name w:val="Colorful Shading Accent 4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Shading Accent 5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7">
    <w:name w:val="Colorful Shading Accent 6"/>
    <w:basedOn w:val="3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8">
    <w:name w:val="Colorful List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9">
    <w:name w:val="Colorful List Accent 1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20">
    <w:name w:val="Colorful List Accent 2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21">
    <w:name w:val="Colorful List Accent 3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2">
    <w:name w:val="Colorful List Accent 4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3">
    <w:name w:val="Colorful List Accent 5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4">
    <w:name w:val="Colorful List Accent 6"/>
    <w:basedOn w:val="3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5">
    <w:name w:val="Colorful Grid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6">
    <w:name w:val="Colorful Grid Accent 1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7">
    <w:name w:val="Colorful Grid Accent 2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8">
    <w:name w:val="Colorful Grid Accent 3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9">
    <w:name w:val="Colorful Grid Accent 4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30">
    <w:name w:val="Colorful Grid Accent 5"/>
    <w:basedOn w:val="3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31">
    <w:name w:val="Colorful Grid Accent 6"/>
    <w:basedOn w:val="32"/>
    <w:qFormat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3">
    <w:name w:val="Strong"/>
    <w:basedOn w:val="132"/>
    <w:qFormat/>
    <w:uiPriority w:val="22"/>
    <w:rPr>
      <w:b/>
      <w:bCs/>
    </w:rPr>
  </w:style>
  <w:style w:type="character" w:styleId="134">
    <w:name w:val="Emphasis"/>
    <w:basedOn w:val="132"/>
    <w:qFormat/>
    <w:uiPriority w:val="20"/>
    <w:rPr>
      <w:i/>
      <w:iCs/>
    </w:rPr>
  </w:style>
  <w:style w:type="character" w:customStyle="1" w:styleId="135">
    <w:name w:val="Header Char"/>
    <w:basedOn w:val="132"/>
    <w:link w:val="25"/>
    <w:uiPriority w:val="99"/>
  </w:style>
  <w:style w:type="character" w:customStyle="1" w:styleId="136">
    <w:name w:val="Footer Char"/>
    <w:basedOn w:val="132"/>
    <w:link w:val="24"/>
    <w:qFormat/>
    <w:uiPriority w:val="99"/>
  </w:style>
  <w:style w:type="paragraph" w:styleId="137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8">
    <w:name w:val="Heading 1 Char"/>
    <w:basedOn w:val="132"/>
    <w:link w:val="3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9">
    <w:name w:val="Heading 2 Char"/>
    <w:basedOn w:val="132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40">
    <w:name w:val="Heading 3 Char"/>
    <w:basedOn w:val="132"/>
    <w:link w:val="5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1">
    <w:name w:val="Title Char"/>
    <w:basedOn w:val="132"/>
    <w:link w:val="3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42">
    <w:name w:val="Subtitle Char"/>
    <w:basedOn w:val="132"/>
    <w:link w:val="26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43">
    <w:name w:val="List Paragraph"/>
    <w:basedOn w:val="1"/>
    <w:qFormat/>
    <w:uiPriority w:val="34"/>
    <w:pPr>
      <w:ind w:left="720"/>
      <w:contextualSpacing/>
    </w:pPr>
  </w:style>
  <w:style w:type="character" w:customStyle="1" w:styleId="144">
    <w:name w:val="Body Text Char"/>
    <w:basedOn w:val="132"/>
    <w:link w:val="19"/>
    <w:qFormat/>
    <w:uiPriority w:val="99"/>
  </w:style>
  <w:style w:type="character" w:customStyle="1" w:styleId="145">
    <w:name w:val="Body Text 2 Char"/>
    <w:basedOn w:val="132"/>
    <w:link w:val="28"/>
    <w:uiPriority w:val="99"/>
  </w:style>
  <w:style w:type="character" w:customStyle="1" w:styleId="146">
    <w:name w:val="Body Text 3 Char"/>
    <w:basedOn w:val="132"/>
    <w:link w:val="17"/>
    <w:qFormat/>
    <w:uiPriority w:val="99"/>
    <w:rPr>
      <w:sz w:val="16"/>
      <w:szCs w:val="16"/>
    </w:rPr>
  </w:style>
  <w:style w:type="character" w:customStyle="1" w:styleId="147">
    <w:name w:val="Macro Text Char"/>
    <w:basedOn w:val="132"/>
    <w:link w:val="2"/>
    <w:uiPriority w:val="99"/>
    <w:rPr>
      <w:rFonts w:ascii="Courier" w:hAnsi="Courier"/>
      <w:sz w:val="20"/>
      <w:szCs w:val="20"/>
    </w:rPr>
  </w:style>
  <w:style w:type="paragraph" w:styleId="148">
    <w:name w:val="Quote"/>
    <w:basedOn w:val="1"/>
    <w:next w:val="1"/>
    <w:link w:val="149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9">
    <w:name w:val="Quote Char"/>
    <w:basedOn w:val="132"/>
    <w:link w:val="148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50">
    <w:name w:val="Heading 4 Char"/>
    <w:basedOn w:val="132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1">
    <w:name w:val="Heading 5 Char"/>
    <w:basedOn w:val="132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52">
    <w:name w:val="Heading 6 Char"/>
    <w:basedOn w:val="132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53">
    <w:name w:val="Heading 7 Char"/>
    <w:basedOn w:val="132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4">
    <w:name w:val="Heading 8 Char"/>
    <w:basedOn w:val="132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5">
    <w:name w:val="Heading 9 Char"/>
    <w:basedOn w:val="132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6">
    <w:name w:val="Intense Quote"/>
    <w:basedOn w:val="1"/>
    <w:next w:val="1"/>
    <w:link w:val="157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7">
    <w:name w:val="Intense Quote Char"/>
    <w:basedOn w:val="132"/>
    <w:link w:val="156"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8">
    <w:name w:val="Subtle Emphasis"/>
    <w:basedOn w:val="132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9">
    <w:name w:val="Intense Emphasis"/>
    <w:basedOn w:val="132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60">
    <w:name w:val="Subtle Reference"/>
    <w:basedOn w:val="132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61">
    <w:name w:val="Intense Reference"/>
    <w:basedOn w:val="132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62">
    <w:name w:val="Book Title"/>
    <w:basedOn w:val="132"/>
    <w:qFormat/>
    <w:uiPriority w:val="33"/>
    <w:rPr>
      <w:b/>
      <w:bCs/>
      <w:smallCaps/>
      <w:spacing w:val="5"/>
    </w:rPr>
  </w:style>
  <w:style w:type="paragraph" w:customStyle="1" w:styleId="163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300</Words>
  <Characters>300</Characters>
  <Lines>0</Lines>
  <Paragraphs>0</Paragraphs>
  <TotalTime>17</TotalTime>
  <ScaleCrop>false</ScaleCrop>
  <LinksUpToDate>false</LinksUpToDate>
  <CharactersWithSpaces>397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新百易教育</cp:lastModifiedBy>
  <dcterms:modified xsi:type="dcterms:W3CDTF">2025-03-28T07:27:13Z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eyJoZGlkIjoiODVlMDc0N2Y1MzYyNDIyZDljY2JkNTMwNWZmODE1ZDAiLCJ1c2VySWQiOiI0MjkxMjE1NDcifQ==</vt:lpwstr>
  </property>
  <property fmtid="{D5CDD505-2E9C-101B-9397-08002B2CF9AE}" pid="3" name="KSOProductBuildVer">
    <vt:lpwstr>2052-12.1.0.20305</vt:lpwstr>
  </property>
  <property fmtid="{D5CDD505-2E9C-101B-9397-08002B2CF9AE}" pid="4" name="ICV">
    <vt:lpwstr>DB893463261E4BD0B3AF721F7CA9A656_12</vt:lpwstr>
  </property>
</Properties>
</file>